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B" w:rsidRDefault="00562B5B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E726D3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1344D6" w:rsidRPr="001344D6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690F8A">
        <w:rPr>
          <w:rFonts w:ascii="Calibri" w:eastAsia="Times New Roman" w:hAnsi="Calibri" w:cs="Calibri"/>
          <w:color w:val="auto"/>
          <w:sz w:val="22"/>
          <w:lang w:val="pl-PL"/>
        </w:rPr>
        <w:t>04.28</w:t>
      </w:r>
      <w:r w:rsidR="006D25E9">
        <w:rPr>
          <w:rFonts w:ascii="Calibri" w:eastAsia="Times New Roman" w:hAnsi="Calibri" w:cs="Calibri"/>
          <w:color w:val="auto"/>
          <w:sz w:val="22"/>
          <w:lang w:val="pl-PL"/>
        </w:rPr>
        <w:t>.2019</w:t>
      </w:r>
    </w:p>
    <w:p w:rsidR="00C037C9" w:rsidRPr="00562B5B" w:rsidRDefault="00C037C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Pr="006C7B29" w:rsidRDefault="006C7B29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proofErr w:type="gram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ul</w:t>
      </w:r>
      <w:proofErr w:type="gram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6C7B29" w:rsidRPr="00B66D4D" w:rsidRDefault="006C7B29" w:rsidP="00B66D4D">
      <w:pPr>
        <w:shd w:val="clear" w:color="auto" w:fill="FFFFFF"/>
        <w:snapToGrid w:val="0"/>
        <w:rPr>
          <w:rFonts w:asciiTheme="minorHAnsi" w:hAnsiTheme="minorHAnsi"/>
          <w:b/>
          <w:sz w:val="26"/>
          <w:szCs w:val="26"/>
        </w:rPr>
      </w:pP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Pr="00562B5B">
        <w:rPr>
          <w:rFonts w:ascii="Calibri" w:hAnsi="Calibri"/>
          <w:lang w:val="pl-PL"/>
        </w:rPr>
        <w:t xml:space="preserve"> </w:t>
      </w:r>
      <w:proofErr w:type="spellStart"/>
      <w:r w:rsidR="00690F8A" w:rsidRPr="00690F8A">
        <w:rPr>
          <w:rFonts w:asciiTheme="minorHAnsi" w:hAnsiTheme="minorHAnsi"/>
          <w:b/>
        </w:rPr>
        <w:t>Rozbudowa</w:t>
      </w:r>
      <w:proofErr w:type="spellEnd"/>
      <w:r w:rsidR="00690F8A" w:rsidRPr="00690F8A">
        <w:rPr>
          <w:rFonts w:asciiTheme="minorHAnsi" w:hAnsiTheme="minorHAnsi"/>
          <w:b/>
        </w:rPr>
        <w:t xml:space="preserve"> </w:t>
      </w:r>
      <w:proofErr w:type="spellStart"/>
      <w:r w:rsidR="00690F8A" w:rsidRPr="00690F8A">
        <w:rPr>
          <w:rFonts w:asciiTheme="minorHAnsi" w:hAnsiTheme="minorHAnsi"/>
          <w:b/>
        </w:rPr>
        <w:t>Szkoły</w:t>
      </w:r>
      <w:proofErr w:type="spellEnd"/>
      <w:r w:rsidR="00690F8A" w:rsidRPr="00690F8A">
        <w:rPr>
          <w:rFonts w:asciiTheme="minorHAnsi" w:hAnsiTheme="minorHAnsi"/>
          <w:b/>
        </w:rPr>
        <w:t xml:space="preserve"> </w:t>
      </w:r>
      <w:proofErr w:type="spellStart"/>
      <w:r w:rsidR="00690F8A" w:rsidRPr="00690F8A">
        <w:rPr>
          <w:rFonts w:asciiTheme="minorHAnsi" w:hAnsiTheme="minorHAnsi"/>
          <w:b/>
        </w:rPr>
        <w:t>Podstawowej</w:t>
      </w:r>
      <w:proofErr w:type="spellEnd"/>
      <w:r w:rsidR="00690F8A" w:rsidRPr="00690F8A">
        <w:rPr>
          <w:rFonts w:asciiTheme="minorHAnsi" w:hAnsiTheme="minorHAnsi"/>
          <w:b/>
        </w:rPr>
        <w:t xml:space="preserve"> w </w:t>
      </w:r>
      <w:proofErr w:type="spellStart"/>
      <w:r w:rsidR="00690F8A" w:rsidRPr="00690F8A">
        <w:rPr>
          <w:rFonts w:asciiTheme="minorHAnsi" w:hAnsiTheme="minorHAnsi"/>
          <w:b/>
        </w:rPr>
        <w:t>Justynowie</w:t>
      </w:r>
      <w:bookmarkStart w:id="0" w:name="_GoBack"/>
      <w:bookmarkEnd w:id="0"/>
      <w:proofErr w:type="spellEnd"/>
      <w:r w:rsidR="00562B5B">
        <w:rPr>
          <w:rFonts w:asciiTheme="minorHAnsi" w:hAnsiTheme="minorHAnsi"/>
          <w:b/>
        </w:rPr>
        <w:t xml:space="preserve">, 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6C7B29" w:rsidTr="00C037C9">
        <w:trPr>
          <w:trHeight w:val="2172"/>
        </w:trPr>
        <w:tc>
          <w:tcPr>
            <w:tcW w:w="1986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C037C9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</w:pPr>
            <w:r w:rsidRPr="006C7B29">
              <w:rPr>
                <w:rFonts w:ascii="Calibri" w:eastAsia="Times New Roman" w:hAnsi="Calibri" w:cs="Calibri"/>
                <w:i/>
                <w:color w:val="auto"/>
                <w:sz w:val="18"/>
                <w:szCs w:val="18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proofErr w:type="gramStart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</w:t>
            </w:r>
            <w:proofErr w:type="gramEnd"/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816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</w:tc>
        <w:tc>
          <w:tcPr>
            <w:tcW w:w="1985" w:type="dxa"/>
            <w:shd w:val="clear" w:color="auto" w:fill="auto"/>
          </w:tcPr>
          <w:p w:rsidR="00A67EF2" w:rsidRDefault="00A67EF2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  <w:tr w:rsidR="00C037C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C037C9" w:rsidRPr="006C7B29" w:rsidRDefault="00C037C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C037C9" w:rsidRPr="006C7B29" w:rsidRDefault="00C037C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C037C9" w:rsidRDefault="00C037C9" w:rsidP="000054C2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C037C9" w:rsidRPr="006C7B29" w:rsidRDefault="00C037C9" w:rsidP="000054C2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</w:tc>
        <w:tc>
          <w:tcPr>
            <w:tcW w:w="1985" w:type="dxa"/>
            <w:shd w:val="clear" w:color="auto" w:fill="auto"/>
          </w:tcPr>
          <w:p w:rsidR="00C037C9" w:rsidRDefault="00C037C9" w:rsidP="000054C2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C037C9" w:rsidRPr="006C7B29" w:rsidRDefault="00C037C9" w:rsidP="000054C2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Kierownik robót </w:t>
            </w:r>
          </w:p>
        </w:tc>
        <w:tc>
          <w:tcPr>
            <w:tcW w:w="1984" w:type="dxa"/>
            <w:shd w:val="clear" w:color="auto" w:fill="auto"/>
          </w:tcPr>
          <w:p w:rsidR="00C037C9" w:rsidRPr="006C7B29" w:rsidRDefault="00C037C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C037C9" w:rsidRDefault="00C037C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C037C9" w:rsidRPr="006C7B29" w:rsidRDefault="00C037C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D83D5F" w:rsidRPr="00A67EF2" w:rsidRDefault="006C7B29" w:rsidP="00A67EF2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</w:pP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* Nale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y poda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podstaw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ę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do dysponowania osobami wskazanymi w wykazie, np.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 zakresu prawa pracy np. umowa o pracę, mianowanie, wybór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,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cywilnoprawna np. umowa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zleceni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e, zobowiązanie do współpracy np. osoby prowadzącej własna działalność gospodarczą.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Ponadto, jeżeli Wykonawca 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polegał na wiedzy i do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wiadczeniu, osobach zdolnych do wykonania zamówienia innych podmiotów, niezale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nie od charakteru prawnego ł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cz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cych go z nim stosunków,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zany jest udowodni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ć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 zamawia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j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ącemu, 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ż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dysponował zasobami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dnymi do realizacji zamówienia. W tym celu musi w szczególno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ci przedstawi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pisemne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zanie tych podmiotów do oddania mu do dyspozycji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dnych zasobów na okres korzystania z nich przy wykonywaniu zamówienia</w:t>
      </w: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Miejscowość/</w:t>
      </w:r>
      <w:proofErr w:type="gramStart"/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Data                                                  </w:t>
      </w:r>
      <w:proofErr w:type="gramEnd"/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        .................................................................. </w:t>
      </w:r>
    </w:p>
    <w:p w:rsidR="00207942" w:rsidRPr="00A67EF2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(Podpis(y) osoby(osób) upoważnionej(</w:t>
      </w:r>
      <w:proofErr w:type="spellStart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>ych</w:t>
      </w:r>
      <w:proofErr w:type="spellEnd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) do podpisania niniejszej oferty w imieniu Wykonawcy(ów) </w:t>
      </w:r>
    </w:p>
    <w:sectPr w:rsidR="00207942" w:rsidRPr="00A67EF2" w:rsidSect="002323D4">
      <w:foot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690F8A" w:rsidRPr="00690F8A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26D3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90D0-CA30-4057-8E62-5F2BE699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CB5000D3</Template>
  <TotalTime>19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26</cp:revision>
  <cp:lastPrinted>2019-06-13T07:36:00Z</cp:lastPrinted>
  <dcterms:created xsi:type="dcterms:W3CDTF">2017-07-23T23:20:00Z</dcterms:created>
  <dcterms:modified xsi:type="dcterms:W3CDTF">2019-06-13T07:36:00Z</dcterms:modified>
</cp:coreProperties>
</file>